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7C5C" w14:textId="77777777" w:rsidR="00C8696E" w:rsidRDefault="00890C7F">
      <w:pPr>
        <w:pStyle w:val="Heading1"/>
      </w:pPr>
      <w:r>
        <w:t>DVIDS ARTICLE – VERIFICATION OF SERVICE</w:t>
      </w:r>
    </w:p>
    <w:p w14:paraId="721181C7" w14:textId="77777777" w:rsidR="00C8696E" w:rsidRDefault="00890C7F">
      <w:r>
        <w:br/>
      </w:r>
      <w:r>
        <w:t>This document includes an official military article published by the Defense Visual Information Distribution Service (DVIDS),</w:t>
      </w:r>
      <w:r>
        <w:br/>
        <w:t>verifying the deployment and leadership role of 1LT Jason Capps (now Jason Edward Schnatterle) during operations in Afghanistan.</w:t>
      </w:r>
      <w:r>
        <w:br/>
        <w:t>The article highlights his service with the 230th Signal Company and his oversight of five signal support teams across remote FOBs.</w:t>
      </w:r>
      <w:r>
        <w:br/>
      </w:r>
    </w:p>
    <w:p w14:paraId="24AC9D84" w14:textId="77777777" w:rsidR="00C8696E" w:rsidRDefault="00890C7F">
      <w:pPr>
        <w:pStyle w:val="Heading2"/>
      </w:pPr>
      <w:r>
        <w:t>Article Title:</w:t>
      </w:r>
    </w:p>
    <w:p w14:paraId="0D238BED" w14:textId="77777777" w:rsidR="00C8696E" w:rsidRDefault="00890C7F">
      <w:r>
        <w:t>Mission Essential Movements: Five FOBs, Two Soldiers, and One Old-School Way of Getting Things Done</w:t>
      </w:r>
    </w:p>
    <w:p w14:paraId="27BBB4B4" w14:textId="77777777" w:rsidR="00C8696E" w:rsidRDefault="00890C7F">
      <w:pPr>
        <w:pStyle w:val="Heading2"/>
      </w:pPr>
      <w:r>
        <w:t>Source:</w:t>
      </w:r>
    </w:p>
    <w:p w14:paraId="67101A4E" w14:textId="77777777" w:rsidR="00C8696E" w:rsidRDefault="00890C7F">
      <w:r>
        <w:t>Defense Visual Information Distribution Service (DVIDS)</w:t>
      </w:r>
    </w:p>
    <w:p w14:paraId="6FCE1606" w14:textId="77777777" w:rsidR="00C8696E" w:rsidRDefault="00890C7F">
      <w:pPr>
        <w:pStyle w:val="Heading2"/>
      </w:pPr>
      <w:r>
        <w:t>Link:</w:t>
      </w:r>
    </w:p>
    <w:p w14:paraId="502FCF67" w14:textId="77777777" w:rsidR="00C8696E" w:rsidRDefault="00890C7F">
      <w:r>
        <w:t>https://www.dvidshub.net/news/79500/mission-essential-movements-five-fobs-two-soldiers-and-one-old-school-way-getting-things-done</w:t>
      </w:r>
    </w:p>
    <w:p w14:paraId="5534798F" w14:textId="77777777" w:rsidR="00C8696E" w:rsidRDefault="00890C7F">
      <w:pPr>
        <w:pStyle w:val="Heading2"/>
      </w:pPr>
      <w:r>
        <w:t>Photographic Evidence:</w:t>
      </w:r>
    </w:p>
    <w:p w14:paraId="5928464E" w14:textId="77777777" w:rsidR="00C8696E" w:rsidRDefault="00890C7F">
      <w:r>
        <w:br/>
        <w:t>This article contains an embedded photo of 1LT Jason Capps on mission in Afghanistan, confirming his identity and active operational role.</w:t>
      </w:r>
      <w:r>
        <w:br/>
        <w:t>This image and article together serve as an irrefutable public verification of his honorable service and leadership during combat deployment.</w:t>
      </w:r>
      <w:r>
        <w:br/>
      </w:r>
    </w:p>
    <w:sectPr w:rsidR="00C869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2811176">
    <w:abstractNumId w:val="8"/>
  </w:num>
  <w:num w:numId="2" w16cid:durableId="62873599">
    <w:abstractNumId w:val="6"/>
  </w:num>
  <w:num w:numId="3" w16cid:durableId="1618609412">
    <w:abstractNumId w:val="5"/>
  </w:num>
  <w:num w:numId="4" w16cid:durableId="819463137">
    <w:abstractNumId w:val="4"/>
  </w:num>
  <w:num w:numId="5" w16cid:durableId="1844314967">
    <w:abstractNumId w:val="7"/>
  </w:num>
  <w:num w:numId="6" w16cid:durableId="316691270">
    <w:abstractNumId w:val="3"/>
  </w:num>
  <w:num w:numId="7" w16cid:durableId="1042049330">
    <w:abstractNumId w:val="2"/>
  </w:num>
  <w:num w:numId="8" w16cid:durableId="157161039">
    <w:abstractNumId w:val="1"/>
  </w:num>
  <w:num w:numId="9" w16cid:durableId="16587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040"/>
    <w:rsid w:val="0015074B"/>
    <w:rsid w:val="0029639D"/>
    <w:rsid w:val="00326F90"/>
    <w:rsid w:val="0057470A"/>
    <w:rsid w:val="00890C7F"/>
    <w:rsid w:val="00A160B9"/>
    <w:rsid w:val="00AA1D8D"/>
    <w:rsid w:val="00B47730"/>
    <w:rsid w:val="00C8696E"/>
    <w:rsid w:val="00CB0664"/>
    <w:rsid w:val="00FA36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E0D79"/>
  <w14:defaultImageDpi w14:val="300"/>
  <w15:docId w15:val="{D27E99AC-EFEA-47A4-BF13-96D1893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Schnatterle</cp:lastModifiedBy>
  <cp:revision>2</cp:revision>
  <dcterms:created xsi:type="dcterms:W3CDTF">2025-07-26T17:28:00Z</dcterms:created>
  <dcterms:modified xsi:type="dcterms:W3CDTF">2025-07-26T17:28:00Z</dcterms:modified>
  <cp:category/>
</cp:coreProperties>
</file>